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8306" w14:textId="77777777" w:rsidR="005E719C" w:rsidRDefault="00000000">
      <w:pPr>
        <w:jc w:val="center"/>
      </w:pPr>
      <w:r>
        <w:rPr>
          <w:b/>
          <w:sz w:val="32"/>
        </w:rPr>
        <w:t>KHALIL HICKSON</w:t>
      </w:r>
    </w:p>
    <w:p w14:paraId="06A051B4" w14:textId="77777777" w:rsidR="005E719C" w:rsidRDefault="00000000">
      <w:pPr>
        <w:jc w:val="center"/>
      </w:pPr>
      <w:r>
        <w:t>Jacksonville, FL • (850) 508-3417 • khalil.hickson@outlook.com • linkedin.com/in/khalil-hickson-175687190 • khalilhickson.com</w:t>
      </w:r>
    </w:p>
    <w:p w14:paraId="4F6B15AB" w14:textId="77777777" w:rsidR="005E719C" w:rsidRDefault="00000000">
      <w:pPr>
        <w:pStyle w:val="Heading1"/>
      </w:pPr>
      <w:r>
        <w:t>PROFESSIONAL SUMMARY</w:t>
      </w:r>
    </w:p>
    <w:p w14:paraId="5A2B3290" w14:textId="77777777" w:rsidR="005E719C" w:rsidRDefault="00000000">
      <w:r>
        <w:t>Operations and Data Analytics professional with experience optimizing technical support operations, customer experience, and business workflows through data-driven decision-making. Proven track record analyzing 10,000+ support cases, improving operational efficiency by 25%+, and building KPI reporting systems that support executive visibility and cross-functional collaboration. Skilled in SQL, Python, Tableau, Power BI, Salesforce, Jira, ServiceNow, and process automation to streamline workflows, improve SLA performance, and drive scalable operational improvements.</w:t>
      </w:r>
    </w:p>
    <w:p w14:paraId="463F984D" w14:textId="77777777" w:rsidR="005E719C" w:rsidRDefault="00000000">
      <w:pPr>
        <w:pStyle w:val="Heading1"/>
      </w:pPr>
      <w:r>
        <w:t>PROFESSIONAL EXPERIENCE</w:t>
      </w:r>
    </w:p>
    <w:p w14:paraId="10C2A196" w14:textId="77777777" w:rsidR="005E719C" w:rsidRDefault="00000000">
      <w:r>
        <w:rPr>
          <w:b/>
        </w:rPr>
        <w:t>Teleperformance — Senior Technical Support Engineer (iOS) | Aug 2024 – Present</w:t>
      </w:r>
    </w:p>
    <w:p w14:paraId="15BDA247" w14:textId="77777777" w:rsidR="005E719C" w:rsidRDefault="00000000">
      <w:pPr>
        <w:pStyle w:val="ListBullet"/>
      </w:pPr>
      <w:r>
        <w:t>Analyzed 10,000+ Tier 2/3 support tickets using SQL and Zendesk to identify recurring issues and reduce repeat cases</w:t>
      </w:r>
    </w:p>
    <w:p w14:paraId="27074CC5" w14:textId="77777777" w:rsidR="005E719C" w:rsidRDefault="00000000">
      <w:pPr>
        <w:pStyle w:val="ListBullet"/>
      </w:pPr>
      <w:r>
        <w:t>Reduced escalation rates by 25% through root cause analysis and process improvements</w:t>
      </w:r>
    </w:p>
    <w:p w14:paraId="5E18E646" w14:textId="77777777" w:rsidR="005E719C" w:rsidRDefault="00000000">
      <w:pPr>
        <w:pStyle w:val="ListBullet"/>
      </w:pPr>
      <w:r>
        <w:t>Maintained 91% CSAT and strong SLA performance across high-priority cases</w:t>
      </w:r>
    </w:p>
    <w:p w14:paraId="7C46FAEB" w14:textId="77777777" w:rsidR="005E719C" w:rsidRDefault="00000000">
      <w:pPr>
        <w:pStyle w:val="ListBullet"/>
      </w:pPr>
      <w:r>
        <w:t>Collaborated cross-functionally with engineering, QA, and operations teams to identify systemic issues, improve workflow reliability, and reduce repeat escalations through process optimization initiatives</w:t>
      </w:r>
    </w:p>
    <w:p w14:paraId="4A15145D" w14:textId="77777777" w:rsidR="005E719C" w:rsidRDefault="00000000">
      <w:pPr>
        <w:pStyle w:val="ListBullet"/>
      </w:pPr>
      <w:r>
        <w:t>Utilized Salesforce, Zendesk, Jira, and ServiceNow to manage case workflows, monitor SLA compliance, and support operational reporting initiatives</w:t>
      </w:r>
    </w:p>
    <w:p w14:paraId="25BB0B87" w14:textId="77777777" w:rsidR="005E719C" w:rsidRDefault="00000000">
      <w:pPr>
        <w:pStyle w:val="ListBullet"/>
      </w:pPr>
      <w:r>
        <w:t>Supported workflow automation and reporting improvements by identifying recurring support trends and operational bottlenecks through SQL-based analysis</w:t>
      </w:r>
    </w:p>
    <w:p w14:paraId="13B6086C" w14:textId="77777777" w:rsidR="005E719C" w:rsidRDefault="00000000">
      <w:r>
        <w:rPr>
          <w:b/>
        </w:rPr>
        <w:t>Toys “R” Us — E-Commerce Operations Manager | Sept 2021 – Feb 2024</w:t>
      </w:r>
    </w:p>
    <w:p w14:paraId="496DCA8F" w14:textId="77777777" w:rsidR="005E719C" w:rsidRDefault="00000000">
      <w:pPr>
        <w:pStyle w:val="ListBullet"/>
      </w:pPr>
      <w:r>
        <w:t>Managed e-commerce operations, logistics, and inventory workflows</w:t>
      </w:r>
    </w:p>
    <w:p w14:paraId="1400BA0D" w14:textId="77777777" w:rsidR="005E719C" w:rsidRDefault="00000000">
      <w:pPr>
        <w:pStyle w:val="ListBullet"/>
      </w:pPr>
      <w:r>
        <w:t>Improved fulfillment efficiency by 35% by eliminating bottlenecks</w:t>
      </w:r>
    </w:p>
    <w:p w14:paraId="7AEE3FFD" w14:textId="77777777" w:rsidR="005E719C" w:rsidRDefault="00000000">
      <w:pPr>
        <w:pStyle w:val="ListBullet"/>
      </w:pPr>
      <w:r>
        <w:t>Developed KPI dashboards and operational reporting tools in Excel and Power BI to monitor productivity, fulfillment trends, and process efficiency across e-commerce operations</w:t>
      </w:r>
    </w:p>
    <w:p w14:paraId="2119C0C0" w14:textId="77777777" w:rsidR="005E719C" w:rsidRDefault="00000000">
      <w:r>
        <w:rPr>
          <w:b/>
        </w:rPr>
        <w:t>DigiSpark Microsoft Program — Python Apprenticeship &amp; Technical Mentor | 2016</w:t>
      </w:r>
    </w:p>
    <w:p w14:paraId="7404588B" w14:textId="77777777" w:rsidR="005E719C" w:rsidRDefault="00000000">
      <w:pPr>
        <w:pStyle w:val="ListBullet"/>
      </w:pPr>
      <w:r>
        <w:t>Completed a technology apprenticeship program focused on Python programming, analytical thinking, and problem-solving methodologies</w:t>
      </w:r>
    </w:p>
    <w:p w14:paraId="65C5C1AF" w14:textId="77777777" w:rsidR="005E719C" w:rsidRDefault="00000000">
      <w:pPr>
        <w:pStyle w:val="ListBullet"/>
      </w:pPr>
      <w:r>
        <w:t>Selected to support mentorship and guest-speaking initiatives introducing students to foundational coding concepts and real-world technology applications</w:t>
      </w:r>
    </w:p>
    <w:p w14:paraId="6EA433B5" w14:textId="77777777" w:rsidR="005E719C" w:rsidRDefault="00000000">
      <w:pPr>
        <w:pStyle w:val="ListBullet"/>
      </w:pPr>
      <w:r>
        <w:t>Guided learners through beginner Python workflows while simplifying technical concepts into accessible instruction</w:t>
      </w:r>
    </w:p>
    <w:p w14:paraId="2C609E7E" w14:textId="77777777" w:rsidR="005E719C" w:rsidRDefault="00000000">
      <w:pPr>
        <w:pStyle w:val="ListBullet"/>
      </w:pPr>
      <w:r>
        <w:lastRenderedPageBreak/>
        <w:t>Strengthened communication and leadership skills through collaborative technical learning environments and mentorship-focused engagement</w:t>
      </w:r>
    </w:p>
    <w:p w14:paraId="11AD054B" w14:textId="77777777" w:rsidR="005E719C" w:rsidRDefault="00000000">
      <w:r>
        <w:rPr>
          <w:b/>
        </w:rPr>
        <w:t>SuccessTeam — Volunteer Mentor &amp; Community Support Leader | 2016 – Present</w:t>
      </w:r>
    </w:p>
    <w:p w14:paraId="35B0C698" w14:textId="77777777" w:rsidR="005E719C" w:rsidRDefault="00000000">
      <w:pPr>
        <w:pStyle w:val="ListBullet"/>
      </w:pPr>
      <w:r>
        <w:t>Mentored youth participants through leadership development, academic support, and career readiness initiatives</w:t>
      </w:r>
    </w:p>
    <w:p w14:paraId="59BF7F79" w14:textId="77777777" w:rsidR="005E719C" w:rsidRDefault="00000000">
      <w:pPr>
        <w:pStyle w:val="ListBullet"/>
      </w:pPr>
      <w:r>
        <w:t>Coordinated community outreach activities focused on empowerment, mentorship, and personal growth</w:t>
      </w:r>
    </w:p>
    <w:p w14:paraId="228A1F06" w14:textId="77777777" w:rsidR="005E719C" w:rsidRDefault="00000000">
      <w:pPr>
        <w:pStyle w:val="ListBullet"/>
      </w:pPr>
      <w:r>
        <w:t>Assisted with organizing volunteer events, operational planning, and engagement efforts supporting underserved communities</w:t>
      </w:r>
    </w:p>
    <w:p w14:paraId="27D4E965" w14:textId="77777777" w:rsidR="005E719C" w:rsidRDefault="00000000">
      <w:pPr>
        <w:pStyle w:val="ListBullet"/>
      </w:pPr>
      <w:r>
        <w:t>Built strong interpersonal relationships with diverse groups through communication, guidance, and collaborative problem-solving</w:t>
      </w:r>
    </w:p>
    <w:p w14:paraId="2E0A94B8" w14:textId="77777777" w:rsidR="005E719C" w:rsidRDefault="00000000">
      <w:pPr>
        <w:pStyle w:val="ListBullet"/>
      </w:pPr>
      <w:r>
        <w:t>Contributed to long-term community impact initiatives promoting education, accountability, and professional development</w:t>
      </w:r>
    </w:p>
    <w:p w14:paraId="66F82631" w14:textId="77777777" w:rsidR="005E719C" w:rsidRDefault="00000000">
      <w:r>
        <w:rPr>
          <w:b/>
        </w:rPr>
        <w:t>Trane Technologies | Remote</w:t>
      </w:r>
    </w:p>
    <w:p w14:paraId="58DE0D5A" w14:textId="77777777" w:rsidR="005E719C" w:rsidRDefault="00000000">
      <w:r>
        <w:rPr>
          <w:b/>
        </w:rPr>
        <w:t>Business Operations &amp; CRM Analytics Intern | Mar 2024 – Jun 2024</w:t>
      </w:r>
    </w:p>
    <w:p w14:paraId="59B31095" w14:textId="77777777" w:rsidR="005E719C" w:rsidRDefault="00000000">
      <w:pPr>
        <w:pStyle w:val="ListBullet"/>
      </w:pPr>
      <w:r>
        <w:t>Audited and optimized CRM datasets across Salesforce and ERP systems, improving reporting accuracy and supporting reliable sales forecasting initiatives</w:t>
      </w:r>
    </w:p>
    <w:p w14:paraId="45900AA1" w14:textId="77777777" w:rsidR="005E719C" w:rsidRDefault="00000000">
      <w:pPr>
        <w:pStyle w:val="ListBullet"/>
      </w:pPr>
      <w:r>
        <w:t>Developed Tableau dashboards and executive reporting visuals that provided actionable business insights supporting 34% year-over-year revenue growth</w:t>
      </w:r>
    </w:p>
    <w:p w14:paraId="41F4AEE9" w14:textId="77777777" w:rsidR="005E719C" w:rsidRDefault="00000000">
      <w:pPr>
        <w:pStyle w:val="ListBullet"/>
      </w:pPr>
      <w:r>
        <w:t>Collaborated cross-functionally with IT, operations, and business stakeholders to support Salesforce migration efforts and SaaS integration projects</w:t>
      </w:r>
    </w:p>
    <w:p w14:paraId="62E6F41D" w14:textId="77777777" w:rsidR="005E719C" w:rsidRDefault="00000000">
      <w:pPr>
        <w:pStyle w:val="ListBullet"/>
      </w:pPr>
      <w:r>
        <w:t>Strengthened operational efficiency by identifying data inconsistencies, streamlining reporting workflows, and supporting process automation initiatives</w:t>
      </w:r>
    </w:p>
    <w:p w14:paraId="512FE3B6" w14:textId="77777777" w:rsidR="005E719C" w:rsidRDefault="00000000">
      <w:r>
        <w:rPr>
          <w:b/>
        </w:rPr>
        <w:t>Stern Program for Undergraduate Research | Remote</w:t>
      </w:r>
    </w:p>
    <w:p w14:paraId="353F9B87" w14:textId="77777777" w:rsidR="005E719C" w:rsidRDefault="00000000">
      <w:r>
        <w:rPr>
          <w:b/>
        </w:rPr>
        <w:t>Marketing Research &amp; Data Analytics Intern | Aug 2021 – Jan 2024</w:t>
      </w:r>
    </w:p>
    <w:p w14:paraId="643E5EC9" w14:textId="77777777" w:rsidR="005E719C" w:rsidRDefault="00000000">
      <w:pPr>
        <w:pStyle w:val="ListBullet"/>
      </w:pPr>
      <w:r>
        <w:t>Managed research outreach campaigns and deployed surveys to 600+ students, increasing participation rates by 15% and improving research reliability</w:t>
      </w:r>
    </w:p>
    <w:p w14:paraId="47C72F91" w14:textId="77777777" w:rsidR="005E719C" w:rsidRDefault="00000000">
      <w:pPr>
        <w:pStyle w:val="ListBullet"/>
      </w:pPr>
      <w:r>
        <w:t>Analyzed engagement and survey data to identify trends that improved marketing effectiveness, student participation, and event visibility</w:t>
      </w:r>
    </w:p>
    <w:p w14:paraId="3F78B2C1" w14:textId="77777777" w:rsidR="005E719C" w:rsidRDefault="00000000">
      <w:pPr>
        <w:pStyle w:val="ListBullet"/>
      </w:pPr>
      <w:r>
        <w:t>Produced data-driven insights and presentation materials supporting strategic decision-making for research and program leadership teams</w:t>
      </w:r>
    </w:p>
    <w:p w14:paraId="146E713B" w14:textId="77777777" w:rsidR="005E719C" w:rsidRDefault="00000000">
      <w:pPr>
        <w:pStyle w:val="ListBullet"/>
      </w:pPr>
      <w:r>
        <w:t>Collaborated with cross-functional academic and program stakeholders to improve communication workflows and optimize outreach performance</w:t>
      </w:r>
    </w:p>
    <w:p w14:paraId="6BFA931D" w14:textId="77777777" w:rsidR="005E719C" w:rsidRDefault="00000000">
      <w:pPr>
        <w:pStyle w:val="Heading1"/>
      </w:pPr>
      <w:r>
        <w:t>FEATURED PROJECTS</w:t>
      </w:r>
    </w:p>
    <w:p w14:paraId="06EA9F99" w14:textId="77777777" w:rsidR="005E719C" w:rsidRDefault="00000000">
      <w:r>
        <w:rPr>
          <w:b/>
        </w:rPr>
        <w:t>Support Command Center Dashboard (SQL, Tableau)</w:t>
      </w:r>
    </w:p>
    <w:p w14:paraId="71F95ECF" w14:textId="77777777" w:rsidR="005E719C" w:rsidRDefault="00000000">
      <w:pPr>
        <w:pStyle w:val="ListBullet"/>
      </w:pPr>
      <w:r>
        <w:t>Portfolio: khalilhickson.com/consulting-portfolio</w:t>
      </w:r>
    </w:p>
    <w:p w14:paraId="06B72E2D" w14:textId="77777777" w:rsidR="005E719C" w:rsidRDefault="00000000">
      <w:pPr>
        <w:pStyle w:val="ListBullet"/>
      </w:pPr>
      <w:r>
        <w:lastRenderedPageBreak/>
        <w:t>Built dashboard tracking 92% SLA compliance and 24-hour average resolution time</w:t>
      </w:r>
    </w:p>
    <w:p w14:paraId="3C733B4E" w14:textId="77777777" w:rsidR="005E719C" w:rsidRDefault="00000000">
      <w:pPr>
        <w:pStyle w:val="ListBullet"/>
      </w:pPr>
      <w:r>
        <w:t>Analyzed 10,000+ tickets to identify backlog increases of 18% during peak periods</w:t>
      </w:r>
    </w:p>
    <w:p w14:paraId="2BB6F9B3" w14:textId="77777777" w:rsidR="005E719C" w:rsidRDefault="00000000">
      <w:pPr>
        <w:pStyle w:val="ListBullet"/>
      </w:pPr>
      <w:r>
        <w:t>Reduced escalations by 25% through KPI tracking and workflow optimization</w:t>
      </w:r>
    </w:p>
    <w:p w14:paraId="2596241E" w14:textId="77777777" w:rsidR="005E719C" w:rsidRDefault="00000000">
      <w:r>
        <w:rPr>
          <w:b/>
        </w:rPr>
        <w:t>Customer Revenue Intelligence Model (SQL, Excel)</w:t>
      </w:r>
    </w:p>
    <w:p w14:paraId="0BF44F72" w14:textId="77777777" w:rsidR="005E719C" w:rsidRDefault="00000000">
      <w:pPr>
        <w:pStyle w:val="ListBullet"/>
      </w:pPr>
      <w:r>
        <w:t>Portfolio: khalilhickson.com/projects</w:t>
      </w:r>
    </w:p>
    <w:p w14:paraId="369872E6" w14:textId="77777777" w:rsidR="005E719C" w:rsidRDefault="00000000">
      <w:pPr>
        <w:pStyle w:val="ListBullet"/>
      </w:pPr>
      <w:r>
        <w:t>Analyzed 50,000+ transactions totaling $1.2M+ in revenue</w:t>
      </w:r>
    </w:p>
    <w:p w14:paraId="117CBB06" w14:textId="77777777" w:rsidR="005E719C" w:rsidRDefault="00000000">
      <w:pPr>
        <w:pStyle w:val="ListBullet"/>
      </w:pPr>
      <w:r>
        <w:t>Identified top 20% of customers generating 68% of total revenue</w:t>
      </w:r>
    </w:p>
    <w:p w14:paraId="791F8402" w14:textId="77777777" w:rsidR="005E719C" w:rsidRDefault="00000000">
      <w:pPr>
        <w:pStyle w:val="ListBullet"/>
      </w:pPr>
      <w:r>
        <w:t>Modeled retention improvements projecting 15% revenue growth</w:t>
      </w:r>
    </w:p>
    <w:p w14:paraId="49182EB9" w14:textId="77777777" w:rsidR="005E719C" w:rsidRDefault="00000000">
      <w:r>
        <w:rPr>
          <w:b/>
        </w:rPr>
        <w:t>Operations Forecasting Model (Excel)</w:t>
      </w:r>
    </w:p>
    <w:p w14:paraId="3FC53B8F" w14:textId="77777777" w:rsidR="005E719C" w:rsidRDefault="00000000">
      <w:pPr>
        <w:pStyle w:val="ListBullet"/>
      </w:pPr>
      <w:r>
        <w:t>Portfolio: khalilhickson.com</w:t>
      </w:r>
    </w:p>
    <w:p w14:paraId="0C8ABA50" w14:textId="77777777" w:rsidR="005E719C" w:rsidRDefault="00000000">
      <w:pPr>
        <w:pStyle w:val="ListBullet"/>
      </w:pPr>
      <w:r>
        <w:t>Developed forecasting models with 92% accuracy using 24 months of data</w:t>
      </w:r>
    </w:p>
    <w:p w14:paraId="411A4EFA" w14:textId="77777777" w:rsidR="005E719C" w:rsidRDefault="00000000">
      <w:pPr>
        <w:pStyle w:val="ListBullet"/>
      </w:pPr>
      <w:r>
        <w:t>Identified seasonal demand spikes up to 27% above baseline</w:t>
      </w:r>
    </w:p>
    <w:p w14:paraId="2954A457" w14:textId="77777777" w:rsidR="005E719C" w:rsidRDefault="00000000">
      <w:pPr>
        <w:pStyle w:val="ListBullet"/>
      </w:pPr>
      <w:r>
        <w:t>Projected 12% workload increase to support future planning</w:t>
      </w:r>
    </w:p>
    <w:p w14:paraId="2F315714" w14:textId="77777777" w:rsidR="005E719C" w:rsidRDefault="00000000">
      <w:pPr>
        <w:pStyle w:val="Heading1"/>
      </w:pPr>
      <w:r>
        <w:t>EDUCATION</w:t>
      </w:r>
    </w:p>
    <w:p w14:paraId="12E659F5" w14:textId="77777777" w:rsidR="005E719C" w:rsidRDefault="00000000">
      <w:r>
        <w:rPr>
          <w:b/>
        </w:rPr>
        <w:t>Florida International University (FIU) — Bachelor of Science in Computer Science (Completed) | MBA, Data Analytics (Expected 2026)</w:t>
      </w:r>
    </w:p>
    <w:p w14:paraId="2A15CE9E" w14:textId="77777777" w:rsidR="005E719C" w:rsidRDefault="00000000">
      <w:pPr>
        <w:pStyle w:val="Heading1"/>
      </w:pPr>
      <w:r>
        <w:t>SKILLS</w:t>
      </w:r>
    </w:p>
    <w:p w14:paraId="21A4493C" w14:textId="77777777" w:rsidR="005E719C" w:rsidRDefault="00000000">
      <w:r>
        <w:t>SQL, Python, Tableau, Power BI, Excel, Salesforce, Zendesk, Jira, ServiceNow | Data Analysis, KPI Optimization, Forecasting, Process Automation, Workflow Optimization, Cross-Functional Collaboration, Operations Strategy, Executive Reporting, SLA Management</w:t>
      </w:r>
    </w:p>
    <w:sectPr w:rsidR="005E719C" w:rsidSect="00034616">
      <w:pgSz w:w="12240" w:h="15840"/>
      <w:pgMar w:top="1008" w:right="180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855673">
    <w:abstractNumId w:val="8"/>
  </w:num>
  <w:num w:numId="2" w16cid:durableId="820195519">
    <w:abstractNumId w:val="6"/>
  </w:num>
  <w:num w:numId="3" w16cid:durableId="2126845114">
    <w:abstractNumId w:val="5"/>
  </w:num>
  <w:num w:numId="4" w16cid:durableId="1411973509">
    <w:abstractNumId w:val="4"/>
  </w:num>
  <w:num w:numId="5" w16cid:durableId="1071807690">
    <w:abstractNumId w:val="7"/>
  </w:num>
  <w:num w:numId="6" w16cid:durableId="2123843170">
    <w:abstractNumId w:val="3"/>
  </w:num>
  <w:num w:numId="7" w16cid:durableId="1660309119">
    <w:abstractNumId w:val="2"/>
  </w:num>
  <w:num w:numId="8" w16cid:durableId="427770049">
    <w:abstractNumId w:val="1"/>
  </w:num>
  <w:num w:numId="9" w16cid:durableId="18077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20E"/>
    <w:rsid w:val="00137D46"/>
    <w:rsid w:val="0015074B"/>
    <w:rsid w:val="001C2944"/>
    <w:rsid w:val="0029639D"/>
    <w:rsid w:val="00326F90"/>
    <w:rsid w:val="004D2CD4"/>
    <w:rsid w:val="0051481C"/>
    <w:rsid w:val="005B6AED"/>
    <w:rsid w:val="005E719C"/>
    <w:rsid w:val="008810FC"/>
    <w:rsid w:val="00932904"/>
    <w:rsid w:val="00AA1D8D"/>
    <w:rsid w:val="00AC75A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758FA"/>
  <w14:defaultImageDpi w14:val="300"/>
  <w15:docId w15:val="{523A2129-175B-F54B-BC2A-CF9BA163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Khalil HIckson</cp:lastModifiedBy>
  <cp:revision>2</cp:revision>
  <cp:lastPrinted>2026-05-22T23:22:00Z</cp:lastPrinted>
  <dcterms:created xsi:type="dcterms:W3CDTF">2026-05-22T23:22:00Z</dcterms:created>
  <dcterms:modified xsi:type="dcterms:W3CDTF">2026-05-22T23:22:00Z</dcterms:modified>
  <cp:category/>
</cp:coreProperties>
</file>